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AF" w:rsidRDefault="007A577E" w:rsidP="00B86142">
      <w:pPr>
        <w:pStyle w:val="StyleTitleLeft005cm"/>
        <w:adjustRightInd w:val="0"/>
        <w:snapToGrid w:val="0"/>
        <w:spacing w:before="0"/>
        <w:jc w:val="center"/>
        <w:rPr>
          <w:lang w:val="en-US" w:eastAsia="zh-CN"/>
        </w:rPr>
      </w:pPr>
      <w:r>
        <w:rPr>
          <w:rFonts w:hint="eastAsia"/>
          <w:lang w:val="en-US" w:eastAsia="zh-CN"/>
        </w:rPr>
        <w:t>Title of the Abstract</w:t>
      </w:r>
    </w:p>
    <w:p w:rsidR="002362AF" w:rsidRDefault="007A577E" w:rsidP="00B86142">
      <w:pPr>
        <w:pStyle w:val="Authors"/>
        <w:adjustRightInd w:val="0"/>
        <w:snapToGrid w:val="0"/>
        <w:spacing w:after="0"/>
        <w:ind w:left="0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Shen</w:t>
      </w:r>
      <w:proofErr w:type="spellEnd"/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lang w:eastAsia="zh-CN"/>
        </w:rPr>
        <w:t>e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lang w:eastAsia="zh-CN"/>
        </w:rPr>
        <w:t xml:space="preserve">, </w:t>
      </w:r>
      <w:r>
        <w:rPr>
          <w:rFonts w:ascii="Times New Roman" w:hAnsi="Times New Roman"/>
        </w:rPr>
        <w:t>Liming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lang w:eastAsia="zh-CN"/>
        </w:rPr>
        <w:t>ang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Ren</w:t>
      </w:r>
      <w:proofErr w:type="spellEnd"/>
      <w:r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zh-CN"/>
        </w:rPr>
        <w:t>hang</w:t>
      </w:r>
      <w:r>
        <w:rPr>
          <w:rFonts w:ascii="Times New Roman" w:hAnsi="Times New Roman"/>
          <w:vertAlign w:val="superscript"/>
        </w:rPr>
        <w:t>1*</w:t>
      </w:r>
    </w:p>
    <w:p w:rsidR="002362AF" w:rsidRDefault="007A577E" w:rsidP="00B86142">
      <w:pPr>
        <w:pStyle w:val="Addresses"/>
        <w:adjustRightInd w:val="0"/>
        <w:snapToGrid w:val="0"/>
        <w:spacing w:after="0"/>
        <w:ind w:left="0"/>
        <w:jc w:val="center"/>
        <w:rPr>
          <w:lang w:eastAsia="zh-CN"/>
        </w:rPr>
      </w:pPr>
      <w:r>
        <w:rPr>
          <w:vertAlign w:val="superscript"/>
        </w:rPr>
        <w:t>1</w:t>
      </w:r>
      <w:r>
        <w:rPr>
          <w:lang w:eastAsia="zh-CN"/>
        </w:rPr>
        <w:t xml:space="preserve"> Department, </w:t>
      </w:r>
      <w:r>
        <w:t>University</w:t>
      </w:r>
      <w:r>
        <w:rPr>
          <w:lang w:eastAsia="zh-CN"/>
        </w:rPr>
        <w:t xml:space="preserve">, City, </w:t>
      </w:r>
      <w:r>
        <w:t>Province</w:t>
      </w:r>
      <w:r>
        <w:rPr>
          <w:lang w:eastAsia="zh-CN"/>
        </w:rPr>
        <w:t>,</w:t>
      </w:r>
      <w:r>
        <w:t xml:space="preserve"> ZIP code</w:t>
      </w:r>
      <w:r>
        <w:rPr>
          <w:lang w:eastAsia="zh-CN"/>
        </w:rPr>
        <w:t>,</w:t>
      </w:r>
      <w:r>
        <w:t xml:space="preserve"> </w:t>
      </w:r>
      <w:r>
        <w:rPr>
          <w:lang w:eastAsia="zh-CN"/>
        </w:rPr>
        <w:t>Country</w:t>
      </w:r>
    </w:p>
    <w:p w:rsidR="002362AF" w:rsidRDefault="007A577E" w:rsidP="00B86142">
      <w:pPr>
        <w:pStyle w:val="Addresses"/>
        <w:adjustRightInd w:val="0"/>
        <w:snapToGrid w:val="0"/>
        <w:spacing w:after="0"/>
        <w:ind w:left="0"/>
        <w:jc w:val="center"/>
        <w:rPr>
          <w:lang w:eastAsia="zh-CN"/>
        </w:rPr>
      </w:pPr>
      <w:r>
        <w:rPr>
          <w:vertAlign w:val="superscript"/>
        </w:rPr>
        <w:t>2</w:t>
      </w:r>
      <w:r>
        <w:rPr>
          <w:lang w:eastAsia="zh-CN"/>
        </w:rPr>
        <w:t xml:space="preserve">Department, </w:t>
      </w:r>
      <w:r>
        <w:t>University</w:t>
      </w:r>
      <w:r>
        <w:rPr>
          <w:lang w:eastAsia="zh-CN"/>
        </w:rPr>
        <w:t xml:space="preserve">, City, </w:t>
      </w:r>
      <w:r>
        <w:t>Province</w:t>
      </w:r>
      <w:r>
        <w:rPr>
          <w:lang w:eastAsia="zh-CN"/>
        </w:rPr>
        <w:t>,</w:t>
      </w:r>
      <w:r>
        <w:t xml:space="preserve"> ZIP code</w:t>
      </w:r>
      <w:r>
        <w:rPr>
          <w:lang w:eastAsia="zh-CN"/>
        </w:rPr>
        <w:t>,</w:t>
      </w:r>
      <w:r>
        <w:t xml:space="preserve"> </w:t>
      </w:r>
      <w:r>
        <w:rPr>
          <w:lang w:eastAsia="zh-CN"/>
        </w:rPr>
        <w:t>Country</w:t>
      </w:r>
    </w:p>
    <w:p w:rsidR="002362AF" w:rsidRDefault="007A577E" w:rsidP="00B86142">
      <w:pPr>
        <w:pStyle w:val="E-mail"/>
        <w:adjustRightInd w:val="0"/>
        <w:snapToGrid w:val="0"/>
        <w:spacing w:after="0"/>
        <w:ind w:left="0"/>
        <w:jc w:val="center"/>
        <w:rPr>
          <w:rFonts w:ascii="Times New Roman" w:hAnsi="Times New Roman"/>
          <w:lang w:eastAsia="zh-CN"/>
        </w:rPr>
      </w:pPr>
      <w:r>
        <w:rPr>
          <w:vertAlign w:val="superscript"/>
        </w:rPr>
        <w:t>*</w:t>
      </w:r>
      <w:r>
        <w:t>Corresponding author’s e-mail:</w:t>
      </w:r>
      <w:r>
        <w:rPr>
          <w:rFonts w:ascii="Times New Roman" w:hAnsi="Times New Roman"/>
          <w:lang w:eastAsia="zh-CN"/>
        </w:rPr>
        <w:t xml:space="preserve"> </w:t>
      </w:r>
      <w:hyperlink r:id="rId10" w:history="1">
        <w:r>
          <w:rPr>
            <w:rStyle w:val="affb"/>
            <w:rFonts w:ascii="Times New Roman" w:hAnsi="Times New Roman"/>
            <w:lang w:eastAsia="zh-CN"/>
          </w:rPr>
          <w:t>aaaa@aaaa.aaa</w:t>
        </w:r>
      </w:hyperlink>
    </w:p>
    <w:p w:rsidR="002362AF" w:rsidRDefault="007A577E" w:rsidP="00B86142">
      <w:pPr>
        <w:pStyle w:val="Abstract"/>
        <w:adjustRightInd w:val="0"/>
        <w:snapToGrid w:val="0"/>
        <w:spacing w:beforeLines="50" w:before="120" w:afterLines="50" w:after="120"/>
        <w:ind w:left="0"/>
        <w:rPr>
          <w:b/>
          <w:sz w:val="21"/>
          <w:szCs w:val="22"/>
          <w:lang w:val="en-US" w:eastAsia="zh-CN"/>
        </w:rPr>
      </w:pPr>
      <w:proofErr w:type="spellStart"/>
      <w:r>
        <w:rPr>
          <w:rFonts w:hint="eastAsia"/>
          <w:b/>
          <w:sz w:val="21"/>
          <w:szCs w:val="22"/>
          <w:lang w:val="en-US" w:eastAsia="zh-CN"/>
        </w:rPr>
        <w:t>Keyworks</w:t>
      </w:r>
      <w:proofErr w:type="spellEnd"/>
      <w:r>
        <w:rPr>
          <w:rFonts w:hint="eastAsia"/>
          <w:b/>
          <w:sz w:val="21"/>
          <w:szCs w:val="22"/>
          <w:lang w:val="en-US" w:eastAsia="zh-CN"/>
        </w:rPr>
        <w:t>:  the number of keywords is usually 4-6</w:t>
      </w:r>
    </w:p>
    <w:p w:rsidR="002362AF" w:rsidRDefault="007A577E" w:rsidP="00B86142">
      <w:pPr>
        <w:pStyle w:val="Abstract"/>
        <w:adjustRightInd w:val="0"/>
        <w:snapToGrid w:val="0"/>
        <w:spacing w:after="0"/>
        <w:ind w:left="0"/>
        <w:rPr>
          <w:rFonts w:hint="eastAsia"/>
          <w:lang w:eastAsia="zh-CN"/>
        </w:rPr>
      </w:pPr>
      <w:r>
        <w:rPr>
          <w:b/>
        </w:rPr>
        <w:t xml:space="preserve">Abstract. </w:t>
      </w:r>
      <w:r>
        <w:rPr>
          <w:rFonts w:hint="eastAsia"/>
          <w:b/>
          <w:lang w:val="en-US" w:eastAsia="zh-CN"/>
        </w:rPr>
        <w:t xml:space="preserve"> </w:t>
      </w:r>
      <w:r>
        <w:t>The abstract text should be formatted using 10 point Times or Times New Roman and indented 25 mm from the left margin.</w:t>
      </w:r>
    </w:p>
    <w:p w:rsidR="00B86142" w:rsidRDefault="00B86142" w:rsidP="00B86142">
      <w:pPr>
        <w:pStyle w:val="Abstract"/>
        <w:adjustRightInd w:val="0"/>
        <w:snapToGrid w:val="0"/>
        <w:spacing w:after="0"/>
        <w:ind w:left="0"/>
      </w:pPr>
      <w:r>
        <w:rPr>
          <w:rFonts w:hint="eastAsia"/>
        </w:rPr>
        <w:t>(</w:t>
      </w:r>
      <w:r>
        <w:t>Abstract should be strictly within one A4 page in length apart from the cover letter page and containing at least 200 words; usually, it should not have more than 600 words;</w:t>
      </w:r>
    </w:p>
    <w:p w:rsidR="00B86142" w:rsidRDefault="00B86142" w:rsidP="00B86142">
      <w:pPr>
        <w:pStyle w:val="Abstract"/>
        <w:adjustRightInd w:val="0"/>
        <w:snapToGrid w:val="0"/>
        <w:spacing w:after="0"/>
        <w:ind w:left="0"/>
        <w:rPr>
          <w:rFonts w:hint="eastAsia"/>
          <w:lang w:eastAsia="zh-CN"/>
        </w:rPr>
      </w:pPr>
      <w:r>
        <w:t xml:space="preserve">A cover letter page is required to include a short biography of the presenter: </w:t>
      </w:r>
    </w:p>
    <w:p w:rsidR="00B86142" w:rsidRDefault="00B86142" w:rsidP="00B86142">
      <w:pPr>
        <w:pStyle w:val="Abstract"/>
        <w:adjustRightInd w:val="0"/>
        <w:snapToGrid w:val="0"/>
        <w:spacing w:after="0"/>
        <w:ind w:left="0"/>
        <w:rPr>
          <w:rFonts w:hint="eastAsia"/>
          <w:lang w:eastAsia="zh-CN"/>
        </w:rPr>
      </w:pPr>
      <w:r>
        <w:t xml:space="preserve">1) Full Name; </w:t>
      </w:r>
    </w:p>
    <w:p w:rsidR="00B86142" w:rsidRDefault="00B86142" w:rsidP="00B86142">
      <w:pPr>
        <w:pStyle w:val="Abstract"/>
        <w:adjustRightInd w:val="0"/>
        <w:snapToGrid w:val="0"/>
        <w:spacing w:after="0"/>
        <w:ind w:left="0"/>
        <w:rPr>
          <w:rFonts w:hint="eastAsia"/>
          <w:lang w:eastAsia="zh-CN"/>
        </w:rPr>
      </w:pPr>
      <w:r>
        <w:t>2) Title information (</w:t>
      </w:r>
      <w:proofErr w:type="spellStart"/>
      <w:r>
        <w:t>eg</w:t>
      </w:r>
      <w:proofErr w:type="spellEnd"/>
      <w:r>
        <w:t xml:space="preserve">. </w:t>
      </w:r>
      <w:proofErr w:type="spellStart"/>
      <w:r>
        <w:t>Prof.</w:t>
      </w:r>
      <w:proofErr w:type="spellEnd"/>
      <w:r>
        <w:t>/</w:t>
      </w:r>
      <w:proofErr w:type="spellStart"/>
      <w:r>
        <w:t>Dr.</w:t>
      </w:r>
      <w:proofErr w:type="spellEnd"/>
      <w:r>
        <w:t xml:space="preserve">/M.S./ Teacher/Student); </w:t>
      </w:r>
    </w:p>
    <w:p w:rsidR="00B86142" w:rsidRDefault="00B86142" w:rsidP="00B86142">
      <w:pPr>
        <w:pStyle w:val="Abstract"/>
        <w:adjustRightInd w:val="0"/>
        <w:snapToGrid w:val="0"/>
        <w:spacing w:after="0"/>
        <w:ind w:left="0"/>
        <w:rPr>
          <w:rFonts w:hint="eastAsia"/>
          <w:lang w:eastAsia="zh-CN"/>
        </w:rPr>
      </w:pPr>
      <w:r>
        <w:t xml:space="preserve">3) Affiliation information (Department + University/Institution + Country); </w:t>
      </w:r>
    </w:p>
    <w:p w:rsidR="00B86142" w:rsidRDefault="00B86142" w:rsidP="00B86142">
      <w:pPr>
        <w:pStyle w:val="Abstract"/>
        <w:adjustRightInd w:val="0"/>
        <w:snapToGrid w:val="0"/>
        <w:spacing w:after="0"/>
        <w:ind w:left="0"/>
      </w:pPr>
      <w:r>
        <w:t>4) Research interests;</w:t>
      </w:r>
    </w:p>
    <w:p w:rsidR="00B86142" w:rsidRDefault="00B86142" w:rsidP="00B86142">
      <w:pPr>
        <w:pStyle w:val="Abstract"/>
        <w:adjustRightInd w:val="0"/>
        <w:snapToGrid w:val="0"/>
        <w:spacing w:after="0"/>
        <w:ind w:left="0"/>
        <w:rPr>
          <w:rFonts w:hint="eastAsia"/>
        </w:rPr>
      </w:pPr>
      <w:r>
        <w:t xml:space="preserve">Abstracts of completed </w:t>
      </w:r>
      <w:r>
        <w:t>paper</w:t>
      </w:r>
      <w:r>
        <w:t xml:space="preserve"> extended abstract or proposed research in any of the topic areas listed or related areas. The abstract for proposed research should include the research objectives, proposed methodology, and a discussion of expected outcomes. It should not have more than 600 words.</w:t>
      </w:r>
      <w:r>
        <w:rPr>
          <w:rFonts w:hint="eastAsia"/>
        </w:rPr>
        <w:t>)</w:t>
      </w:r>
      <w:bookmarkStart w:id="0" w:name="_GoBack"/>
      <w:bookmarkEnd w:id="0"/>
    </w:p>
    <w:sectPr w:rsidR="00B86142" w:rsidSect="0073232E">
      <w:footnotePr>
        <w:pos w:val="beneathText"/>
      </w:footnotePr>
      <w:endnotePr>
        <w:numFmt w:val="chicago"/>
        <w:numStart w:val="4"/>
      </w:endnotePr>
      <w:pgSz w:w="11907" w:h="16840" w:code="9"/>
      <w:pgMar w:top="1134" w:right="1418" w:bottom="1531" w:left="1418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7E" w:rsidRDefault="007A577E">
      <w:r>
        <w:separator/>
      </w:r>
    </w:p>
  </w:endnote>
  <w:endnote w:type="continuationSeparator" w:id="0">
    <w:p w:rsidR="007A577E" w:rsidRDefault="007A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bon">
    <w:altName w:val="Calibri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7E" w:rsidRDefault="007A577E">
      <w:r>
        <w:separator/>
      </w:r>
    </w:p>
  </w:footnote>
  <w:footnote w:type="continuationSeparator" w:id="0">
    <w:p w:rsidR="007A577E" w:rsidRDefault="007A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1422B"/>
    <w:multiLevelType w:val="multilevel"/>
    <w:tmpl w:val="0761422B"/>
    <w:lvl w:ilvl="0">
      <w:start w:val="1"/>
      <w:numFmt w:val="decimal"/>
      <w:pStyle w:val="StylesectionBefore0pt"/>
      <w:lvlText w:val="%1."/>
      <w:lvlJc w:val="left"/>
      <w:pPr>
        <w:tabs>
          <w:tab w:val="left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1">
    <w:nsid w:val="07B85171"/>
    <w:multiLevelType w:val="multilevel"/>
    <w:tmpl w:val="07B85171"/>
    <w:lvl w:ilvl="0">
      <w:start w:val="1"/>
      <w:numFmt w:val="bullet"/>
      <w:pStyle w:val="Bulleted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A1719C"/>
    <w:multiLevelType w:val="multilevel"/>
    <w:tmpl w:val="20A1719C"/>
    <w:lvl w:ilvl="0">
      <w:start w:val="1"/>
      <w:numFmt w:val="upperRoman"/>
      <w:pStyle w:val="1"/>
      <w:lvlText w:val="Article %1."/>
      <w:lvlJc w:val="left"/>
      <w:pPr>
        <w:tabs>
          <w:tab w:val="left" w:pos="1440"/>
        </w:tabs>
        <w:ind w:left="0" w:firstLine="0"/>
      </w:pPr>
    </w:lvl>
    <w:lvl w:ilvl="1">
      <w:start w:val="1"/>
      <w:numFmt w:val="decimalZero"/>
      <w:pStyle w:val="21"/>
      <w:isLgl/>
      <w:lvlText w:val="Section %1.%2"/>
      <w:lvlJc w:val="left"/>
      <w:pPr>
        <w:tabs>
          <w:tab w:val="left" w:pos="1080"/>
        </w:tabs>
        <w:ind w:left="0" w:firstLine="0"/>
      </w:pPr>
    </w:lvl>
    <w:lvl w:ilvl="2">
      <w:start w:val="1"/>
      <w:numFmt w:val="lowerLetter"/>
      <w:pStyle w:val="31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51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3">
    <w:nsid w:val="63FF09B4"/>
    <w:multiLevelType w:val="multilevel"/>
    <w:tmpl w:val="63FF09B4"/>
    <w:lvl w:ilvl="0">
      <w:start w:val="1"/>
      <w:numFmt w:val="decimal"/>
      <w:pStyle w:val="section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14">
    <w:nsid w:val="7E025F0A"/>
    <w:multiLevelType w:val="multilevel"/>
    <w:tmpl w:val="7E025F0A"/>
    <w:lvl w:ilvl="0">
      <w:start w:val="1"/>
      <w:numFmt w:val="decimal"/>
      <w:pStyle w:val="Numbered"/>
      <w:lvlText w:val="%1."/>
      <w:lvlJc w:val="left"/>
      <w:pPr>
        <w:tabs>
          <w:tab w:val="left" w:pos="993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2NDE3NTAytzQwNzFR0lEKTi0uzszPAykwqgUAWAS41SwAAAA="/>
  </w:docVars>
  <w:rsids>
    <w:rsidRoot w:val="00A02FAE"/>
    <w:rsid w:val="000072E5"/>
    <w:rsid w:val="00047C3A"/>
    <w:rsid w:val="00065883"/>
    <w:rsid w:val="000F324F"/>
    <w:rsid w:val="00117E58"/>
    <w:rsid w:val="00137524"/>
    <w:rsid w:val="00165E82"/>
    <w:rsid w:val="0017062B"/>
    <w:rsid w:val="002362AF"/>
    <w:rsid w:val="00271D91"/>
    <w:rsid w:val="003608F8"/>
    <w:rsid w:val="00480A2E"/>
    <w:rsid w:val="00521A70"/>
    <w:rsid w:val="005C24F9"/>
    <w:rsid w:val="005F03B4"/>
    <w:rsid w:val="006E490A"/>
    <w:rsid w:val="00721922"/>
    <w:rsid w:val="0073232E"/>
    <w:rsid w:val="007506C8"/>
    <w:rsid w:val="007A577E"/>
    <w:rsid w:val="007A5ED1"/>
    <w:rsid w:val="008636AE"/>
    <w:rsid w:val="008E20F8"/>
    <w:rsid w:val="00935719"/>
    <w:rsid w:val="009406AF"/>
    <w:rsid w:val="009A169E"/>
    <w:rsid w:val="00A02FAE"/>
    <w:rsid w:val="00A22156"/>
    <w:rsid w:val="00A32528"/>
    <w:rsid w:val="00B61A9D"/>
    <w:rsid w:val="00B77F65"/>
    <w:rsid w:val="00B86142"/>
    <w:rsid w:val="00BC1D18"/>
    <w:rsid w:val="00C02BC4"/>
    <w:rsid w:val="00D21DD8"/>
    <w:rsid w:val="00D30CE7"/>
    <w:rsid w:val="00E47A12"/>
    <w:rsid w:val="00EA3F4B"/>
    <w:rsid w:val="00F35BE6"/>
    <w:rsid w:val="00F70FF7"/>
    <w:rsid w:val="00F93A39"/>
    <w:rsid w:val="00F97387"/>
    <w:rsid w:val="00FD36C7"/>
    <w:rsid w:val="00FD3975"/>
    <w:rsid w:val="2D412D42"/>
    <w:rsid w:val="4C335905"/>
    <w:rsid w:val="5853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 w:unhideWhenUsed="1"/>
    <w:lsdException w:name="index 2" w:uiPriority="99" w:unhideWhenUsed="1"/>
    <w:lsdException w:name="index 3" w:uiPriority="99" w:unhideWhenUsed="1"/>
    <w:lsdException w:name="index 4" w:uiPriority="99" w:unhideWhenUsed="1"/>
    <w:lsdException w:name="index 5" w:uiPriority="99" w:unhideWhenUsed="1"/>
    <w:lsdException w:name="index 6" w:uiPriority="99" w:unhideWhenUsed="1"/>
    <w:lsdException w:name="index 7" w:uiPriority="99" w:unhideWhenUsed="1"/>
    <w:lsdException w:name="index 8" w:uiPriority="99" w:unhideWhenUsed="1"/>
    <w:lsdException w:name="index 9" w:uiPriority="9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index heading" w:uiPriority="99" w:unhideWhenUsed="1"/>
    <w:lsdException w:name="caption" w:uiPriority="35" w:unhideWhenUsed="1" w:qFormat="1"/>
    <w:lsdException w:name="table of figures" w:uiPriority="99" w:unhideWhenUsed="1"/>
    <w:lsdException w:name="table of authorities" w:uiPriority="99" w:unhideWhenUsed="1"/>
    <w:lsdException w:name="macro" w:uiPriority="99" w:unhideWhenUsed="1"/>
    <w:lsdException w:name="toa heading" w:uiPriority="99" w:unhideWhenUsed="1"/>
    <w:lsdException w:name="Title" w:semiHidden="0" w:qFormat="1"/>
    <w:lsdException w:name="Default Paragraph Font" w:uiPriority="1" w:unhideWhenUsed="1"/>
    <w:lsdException w:name="Subtitle" w:semiHidden="0" w:qFormat="1"/>
    <w:lsdException w:name="Strong" w:semiHidden="0" w:qFormat="1"/>
    <w:lsdException w:name="Emphasis" w:semiHidden="0" w:qFormat="1"/>
    <w:lsdException w:name="Document Map" w:uiPriority="99" w:unhideWhenUsed="1"/>
    <w:lsdException w:name="HTML Top of Form" w:uiPriority="99" w:unhideWhenUsed="1"/>
    <w:lsdException w:name="HTML Bottom of Form" w:uiPriority="99" w:unhideWhenUsed="1"/>
    <w:lsdException w:name="Normal Table" w:uiPriority="99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Pr>
      <w:rFonts w:ascii="Sabon" w:hAnsi="Sabon"/>
      <w:sz w:val="22"/>
      <w:lang w:val="en-GB" w:eastAsia="en-US"/>
    </w:rPr>
  </w:style>
  <w:style w:type="paragraph" w:styleId="1">
    <w:name w:val="heading 1"/>
    <w:basedOn w:val="a1"/>
    <w:next w:val="a1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1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1"/>
    <w:next w:val="a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2">
    <w:name w:val="List 3"/>
    <w:basedOn w:val="a1"/>
    <w:semiHidden/>
    <w:pPr>
      <w:ind w:left="849" w:hanging="283"/>
    </w:pPr>
  </w:style>
  <w:style w:type="paragraph" w:styleId="2">
    <w:name w:val="List Number 2"/>
    <w:basedOn w:val="a1"/>
    <w:semiHidden/>
    <w:pPr>
      <w:numPr>
        <w:numId w:val="2"/>
      </w:numPr>
    </w:pPr>
  </w:style>
  <w:style w:type="paragraph" w:styleId="a5">
    <w:name w:val="Note Heading"/>
    <w:basedOn w:val="a1"/>
    <w:next w:val="a1"/>
    <w:semiHidden/>
  </w:style>
  <w:style w:type="paragraph" w:styleId="40">
    <w:name w:val="List Bullet 4"/>
    <w:basedOn w:val="a1"/>
    <w:semiHidden/>
    <w:pPr>
      <w:numPr>
        <w:numId w:val="3"/>
      </w:numPr>
    </w:pPr>
  </w:style>
  <w:style w:type="paragraph" w:styleId="a6">
    <w:name w:val="E-mail Signature"/>
    <w:basedOn w:val="a1"/>
    <w:semiHidden/>
  </w:style>
  <w:style w:type="paragraph" w:styleId="a">
    <w:name w:val="List Number"/>
    <w:basedOn w:val="a1"/>
    <w:semiHidden/>
    <w:pPr>
      <w:numPr>
        <w:numId w:val="4"/>
      </w:numPr>
    </w:pPr>
  </w:style>
  <w:style w:type="paragraph" w:styleId="a7">
    <w:name w:val="Normal Indent"/>
    <w:basedOn w:val="a1"/>
    <w:semiHidden/>
    <w:pPr>
      <w:ind w:left="720"/>
    </w:pPr>
  </w:style>
  <w:style w:type="paragraph" w:styleId="a0">
    <w:name w:val="List Bullet"/>
    <w:basedOn w:val="a1"/>
    <w:semiHidden/>
    <w:pPr>
      <w:numPr>
        <w:numId w:val="5"/>
      </w:numPr>
    </w:pPr>
  </w:style>
  <w:style w:type="paragraph" w:styleId="a8">
    <w:name w:val="envelope address"/>
    <w:basedOn w:val="a1"/>
    <w:semiHidden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annotation text"/>
    <w:basedOn w:val="a1"/>
    <w:semiHidden/>
    <w:rPr>
      <w:sz w:val="20"/>
    </w:rPr>
  </w:style>
  <w:style w:type="paragraph" w:styleId="aa">
    <w:name w:val="Salutation"/>
    <w:basedOn w:val="a1"/>
    <w:next w:val="a1"/>
    <w:semiHidden/>
  </w:style>
  <w:style w:type="paragraph" w:styleId="33">
    <w:name w:val="Body Text 3"/>
    <w:basedOn w:val="a1"/>
    <w:semiHidden/>
    <w:pPr>
      <w:spacing w:after="120"/>
    </w:pPr>
    <w:rPr>
      <w:sz w:val="16"/>
      <w:szCs w:val="16"/>
    </w:rPr>
  </w:style>
  <w:style w:type="paragraph" w:styleId="ab">
    <w:name w:val="Closing"/>
    <w:basedOn w:val="a1"/>
    <w:semiHidden/>
    <w:pPr>
      <w:ind w:left="4252"/>
    </w:pPr>
  </w:style>
  <w:style w:type="paragraph" w:styleId="30">
    <w:name w:val="List Bullet 3"/>
    <w:basedOn w:val="a1"/>
    <w:semiHidden/>
    <w:pPr>
      <w:numPr>
        <w:numId w:val="6"/>
      </w:numPr>
    </w:pPr>
  </w:style>
  <w:style w:type="paragraph" w:styleId="ac">
    <w:name w:val="Body Text"/>
    <w:basedOn w:val="a1"/>
    <w:semiHidden/>
    <w:pPr>
      <w:spacing w:after="120"/>
    </w:pPr>
  </w:style>
  <w:style w:type="paragraph" w:styleId="ad">
    <w:name w:val="Body Text Indent"/>
    <w:basedOn w:val="a1"/>
    <w:semiHidden/>
    <w:pPr>
      <w:spacing w:after="120"/>
      <w:ind w:left="283"/>
    </w:pPr>
  </w:style>
  <w:style w:type="paragraph" w:styleId="3">
    <w:name w:val="List Number 3"/>
    <w:basedOn w:val="a1"/>
    <w:semiHidden/>
    <w:pPr>
      <w:numPr>
        <w:numId w:val="7"/>
      </w:numPr>
    </w:pPr>
  </w:style>
  <w:style w:type="paragraph" w:styleId="22">
    <w:name w:val="List 2"/>
    <w:basedOn w:val="a1"/>
    <w:semiHidden/>
    <w:pPr>
      <w:ind w:left="566" w:hanging="283"/>
    </w:pPr>
  </w:style>
  <w:style w:type="paragraph" w:styleId="ae">
    <w:name w:val="List Continue"/>
    <w:basedOn w:val="a1"/>
    <w:semiHidden/>
    <w:pPr>
      <w:spacing w:after="120"/>
      <w:ind w:left="283"/>
    </w:pPr>
  </w:style>
  <w:style w:type="paragraph" w:styleId="af">
    <w:name w:val="Block Text"/>
    <w:basedOn w:val="a1"/>
    <w:semiHidden/>
    <w:pPr>
      <w:spacing w:after="120"/>
      <w:ind w:left="1440" w:right="1440"/>
    </w:pPr>
  </w:style>
  <w:style w:type="paragraph" w:styleId="20">
    <w:name w:val="List Bullet 2"/>
    <w:basedOn w:val="a1"/>
    <w:semiHidden/>
    <w:pPr>
      <w:numPr>
        <w:numId w:val="8"/>
      </w:numPr>
    </w:pPr>
  </w:style>
  <w:style w:type="paragraph" w:styleId="HTML">
    <w:name w:val="HTML Address"/>
    <w:basedOn w:val="a1"/>
    <w:semiHidden/>
    <w:rPr>
      <w:i/>
      <w:iCs/>
    </w:rPr>
  </w:style>
  <w:style w:type="paragraph" w:styleId="af0">
    <w:name w:val="Plain Text"/>
    <w:basedOn w:val="a1"/>
    <w:semiHidden/>
    <w:rPr>
      <w:rFonts w:ascii="Courier New" w:hAnsi="Courier New" w:cs="Courier New"/>
      <w:sz w:val="20"/>
    </w:rPr>
  </w:style>
  <w:style w:type="paragraph" w:styleId="50">
    <w:name w:val="List Bullet 5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af1">
    <w:name w:val="Date"/>
    <w:basedOn w:val="a1"/>
    <w:next w:val="a1"/>
    <w:semiHidden/>
  </w:style>
  <w:style w:type="paragraph" w:styleId="23">
    <w:name w:val="Body Text Indent 2"/>
    <w:basedOn w:val="a1"/>
    <w:semiHidden/>
    <w:pPr>
      <w:spacing w:after="120" w:line="480" w:lineRule="auto"/>
      <w:ind w:left="283"/>
    </w:pPr>
  </w:style>
  <w:style w:type="paragraph" w:styleId="af2">
    <w:name w:val="endnote text"/>
    <w:basedOn w:val="a1"/>
    <w:semiHidden/>
    <w:rPr>
      <w:sz w:val="20"/>
    </w:rPr>
  </w:style>
  <w:style w:type="paragraph" w:styleId="52">
    <w:name w:val="List Continue 5"/>
    <w:basedOn w:val="a1"/>
    <w:semiHidden/>
    <w:pPr>
      <w:spacing w:after="120"/>
      <w:ind w:left="1415"/>
    </w:pPr>
  </w:style>
  <w:style w:type="paragraph" w:styleId="af3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4">
    <w:name w:val="footer"/>
    <w:basedOn w:val="a1"/>
    <w:semiHidden/>
    <w:pPr>
      <w:tabs>
        <w:tab w:val="center" w:pos="4320"/>
        <w:tab w:val="right" w:pos="8640"/>
      </w:tabs>
    </w:pPr>
  </w:style>
  <w:style w:type="paragraph" w:styleId="af5">
    <w:name w:val="envelope return"/>
    <w:basedOn w:val="a1"/>
    <w:semiHidden/>
    <w:rPr>
      <w:rFonts w:ascii="Arial" w:hAnsi="Arial" w:cs="Arial"/>
      <w:sz w:val="20"/>
    </w:rPr>
  </w:style>
  <w:style w:type="paragraph" w:styleId="af6">
    <w:name w:val="header"/>
    <w:basedOn w:val="a1"/>
    <w:semiHidden/>
    <w:pPr>
      <w:tabs>
        <w:tab w:val="center" w:pos="4320"/>
        <w:tab w:val="right" w:pos="8640"/>
      </w:tabs>
    </w:pPr>
  </w:style>
  <w:style w:type="paragraph" w:styleId="af7">
    <w:name w:val="Signature"/>
    <w:basedOn w:val="a1"/>
    <w:semiHidden/>
    <w:pPr>
      <w:ind w:left="4252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af8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9">
    <w:name w:val="List"/>
    <w:basedOn w:val="a1"/>
    <w:semiHidden/>
    <w:pPr>
      <w:ind w:left="283" w:hanging="283"/>
    </w:pPr>
  </w:style>
  <w:style w:type="paragraph" w:styleId="afa">
    <w:name w:val="footnote text"/>
    <w:basedOn w:val="a1"/>
    <w:semiHidden/>
    <w:rPr>
      <w:rFonts w:ascii="Times" w:hAnsi="Times"/>
      <w:sz w:val="20"/>
    </w:rPr>
  </w:style>
  <w:style w:type="paragraph" w:styleId="53">
    <w:name w:val="List 5"/>
    <w:basedOn w:val="a1"/>
    <w:semiHidden/>
    <w:pPr>
      <w:ind w:left="1415" w:hanging="283"/>
    </w:pPr>
  </w:style>
  <w:style w:type="paragraph" w:styleId="34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43">
    <w:name w:val="List 4"/>
    <w:basedOn w:val="a1"/>
    <w:semiHidden/>
    <w:pPr>
      <w:ind w:left="1132" w:hanging="283"/>
    </w:pPr>
  </w:style>
  <w:style w:type="paragraph" w:styleId="25">
    <w:name w:val="List Continue 2"/>
    <w:basedOn w:val="a1"/>
    <w:semiHidden/>
    <w:pPr>
      <w:spacing w:after="120"/>
      <w:ind w:left="566"/>
    </w:pPr>
  </w:style>
  <w:style w:type="paragraph" w:styleId="af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fc">
    <w:name w:val="Normal (Web)"/>
    <w:basedOn w:val="a1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styleId="35">
    <w:name w:val="List Continue 3"/>
    <w:basedOn w:val="a1"/>
    <w:semiHidden/>
    <w:pPr>
      <w:spacing w:after="120"/>
      <w:ind w:left="849"/>
    </w:pPr>
  </w:style>
  <w:style w:type="paragraph" w:styleId="afd">
    <w:name w:val="Title"/>
    <w:basedOn w:val="a1"/>
    <w:qFormat/>
    <w:pPr>
      <w:spacing w:before="1588" w:after="567"/>
    </w:pPr>
    <w:rPr>
      <w:rFonts w:ascii="Times" w:hAnsi="Times"/>
      <w:b/>
      <w:sz w:val="34"/>
      <w:szCs w:val="34"/>
    </w:rPr>
  </w:style>
  <w:style w:type="paragraph" w:styleId="afe">
    <w:name w:val="annotation subject"/>
    <w:basedOn w:val="a9"/>
    <w:next w:val="a9"/>
    <w:semiHidden/>
    <w:rPr>
      <w:b/>
      <w:bCs/>
    </w:rPr>
  </w:style>
  <w:style w:type="paragraph" w:styleId="aff">
    <w:name w:val="Body Text First Indent"/>
    <w:basedOn w:val="ac"/>
    <w:semiHidden/>
    <w:pPr>
      <w:ind w:firstLine="210"/>
    </w:pPr>
  </w:style>
  <w:style w:type="paragraph" w:styleId="26">
    <w:name w:val="Body Text First Indent 2"/>
    <w:basedOn w:val="ad"/>
    <w:semiHidden/>
    <w:pPr>
      <w:ind w:firstLine="210"/>
    </w:pPr>
  </w:style>
  <w:style w:type="table" w:styleId="aff0">
    <w:name w:val="Table Grid"/>
    <w:basedOn w:val="a3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Theme"/>
    <w:basedOn w:val="a3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olorful 1"/>
    <w:basedOn w:val="a3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7">
    <w:name w:val="Table Colorful 2"/>
    <w:basedOn w:val="a3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6">
    <w:name w:val="Table Colorful 3"/>
    <w:basedOn w:val="a3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2">
    <w:name w:val="Table Elegant"/>
    <w:basedOn w:val="a3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4">
    <w:name w:val="Table Classic 4"/>
    <w:basedOn w:val="a3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Simple 1"/>
    <w:basedOn w:val="a3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9">
    <w:name w:val="Table Simple 2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8">
    <w:name w:val="Table Simple 3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Subtle 1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Subtle 2"/>
    <w:basedOn w:val="a3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">
    <w:name w:val="Table 3D effects 1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b">
    <w:name w:val="Table 3D effects 2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3D effects 3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semiHidden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semiHidden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List 3"/>
    <w:basedOn w:val="a3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5">
    <w:name w:val="Table List 4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0">
    <w:name w:val="Table List 6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List 7"/>
    <w:basedOn w:val="a3"/>
    <w:semiHidden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0">
    <w:name w:val="Table List 8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3">
    <w:name w:val="Table Contemporary"/>
    <w:basedOn w:val="a3"/>
    <w:semiHidden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6">
    <w:name w:val="Table Columns 1"/>
    <w:basedOn w:val="a3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Columns 2"/>
    <w:basedOn w:val="a3"/>
    <w:semiHidden/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Columns 3"/>
    <w:basedOn w:val="a3"/>
    <w:semiHidden/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semiHidden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7">
    <w:name w:val="Table Grid 1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e">
    <w:name w:val="Table Grid 2"/>
    <w:basedOn w:val="a3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3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Web 1"/>
    <w:basedOn w:val="a3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">
    <w:name w:val="Table Web 2"/>
    <w:basedOn w:val="a3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d">
    <w:name w:val="Table Web 3"/>
    <w:basedOn w:val="a3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4">
    <w:name w:val="Table Professional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5">
    <w:name w:val="Strong"/>
    <w:qFormat/>
    <w:rPr>
      <w:b/>
      <w:bCs/>
    </w:rPr>
  </w:style>
  <w:style w:type="character" w:styleId="aff6">
    <w:name w:val="endnote reference"/>
    <w:semiHidden/>
    <w:rPr>
      <w:vertAlign w:val="superscript"/>
    </w:rPr>
  </w:style>
  <w:style w:type="character" w:styleId="aff7">
    <w:name w:val="page number"/>
    <w:basedOn w:val="a2"/>
    <w:semiHidden/>
  </w:style>
  <w:style w:type="character" w:styleId="aff8">
    <w:name w:val="FollowedHyperlink"/>
    <w:semiHidden/>
    <w:rPr>
      <w:color w:val="800080"/>
      <w:u w:val="single"/>
    </w:rPr>
  </w:style>
  <w:style w:type="character" w:styleId="aff9">
    <w:name w:val="Emphasis"/>
    <w:qFormat/>
    <w:rPr>
      <w:i/>
      <w:iCs/>
    </w:rPr>
  </w:style>
  <w:style w:type="character" w:styleId="affa">
    <w:name w:val="line number"/>
    <w:basedOn w:val="a2"/>
    <w:semiHidden/>
  </w:style>
  <w:style w:type="character" w:styleId="HTML1">
    <w:name w:val="HTML Definition"/>
    <w:semiHidden/>
    <w:rPr>
      <w:i/>
      <w:iCs/>
    </w:rPr>
  </w:style>
  <w:style w:type="character" w:styleId="HTML2">
    <w:name w:val="HTML Typewriter"/>
    <w:semiHidden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2"/>
    <w:semiHidden/>
  </w:style>
  <w:style w:type="character" w:styleId="HTML4">
    <w:name w:val="HTML Variable"/>
    <w:semiHidden/>
    <w:rPr>
      <w:i/>
      <w:iCs/>
    </w:rPr>
  </w:style>
  <w:style w:type="character" w:styleId="affb">
    <w:name w:val="Hyperlink"/>
    <w:semiHidden/>
    <w:rPr>
      <w:color w:val="0000FF"/>
      <w:u w:val="single"/>
    </w:rPr>
  </w:style>
  <w:style w:type="character" w:styleId="HTML5">
    <w:name w:val="HTML Code"/>
    <w:semiHidden/>
    <w:rPr>
      <w:rFonts w:ascii="Courier New" w:hAnsi="Courier New" w:cs="Courier New"/>
      <w:sz w:val="20"/>
      <w:szCs w:val="20"/>
    </w:rPr>
  </w:style>
  <w:style w:type="character" w:styleId="affc">
    <w:name w:val="annotation reference"/>
    <w:semiHidden/>
    <w:rPr>
      <w:sz w:val="16"/>
      <w:szCs w:val="16"/>
    </w:rPr>
  </w:style>
  <w:style w:type="character" w:styleId="HTML6">
    <w:name w:val="HTML Cite"/>
    <w:semiHidden/>
    <w:rPr>
      <w:i/>
      <w:iCs/>
    </w:rPr>
  </w:style>
  <w:style w:type="character" w:styleId="affd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character" w:styleId="HTML7">
    <w:name w:val="HTML Keyboard"/>
    <w:semiHidden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Pr>
      <w:rFonts w:ascii="Courier New" w:hAnsi="Courier New" w:cs="Courier New"/>
    </w:rPr>
  </w:style>
  <w:style w:type="paragraph" w:customStyle="1" w:styleId="wfxRecipient">
    <w:name w:val="wfxRecipient"/>
    <w:basedOn w:val="a1"/>
    <w:semiHidden/>
  </w:style>
  <w:style w:type="paragraph" w:customStyle="1" w:styleId="wfxFaxNum">
    <w:name w:val="wfxFaxNum"/>
    <w:basedOn w:val="a1"/>
    <w:semiHidden/>
  </w:style>
  <w:style w:type="paragraph" w:customStyle="1" w:styleId="wfxDate">
    <w:name w:val="wfxDate"/>
    <w:basedOn w:val="a1"/>
    <w:semiHidden/>
  </w:style>
  <w:style w:type="paragraph" w:customStyle="1" w:styleId="wfxTime">
    <w:name w:val="wfxTime"/>
    <w:basedOn w:val="a1"/>
    <w:semiHidden/>
  </w:style>
  <w:style w:type="paragraph" w:customStyle="1" w:styleId="BodyIndent">
    <w:name w:val="BodyIndent"/>
    <w:basedOn w:val="a1"/>
    <w:link w:val="BodyIndentChar"/>
    <w:qFormat/>
    <w:pPr>
      <w:tabs>
        <w:tab w:val="left" w:pos="567"/>
      </w:tabs>
      <w:jc w:val="center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BodyIndentChar">
    <w:name w:val="BodyIndent Char"/>
    <w:link w:val="BodyIndent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val="en-GB"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a1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a2"/>
    <w:semiHidden/>
  </w:style>
  <w:style w:type="paragraph" w:customStyle="1" w:styleId="subsection">
    <w:name w:val="subsection"/>
    <w:pPr>
      <w:numPr>
        <w:ilvl w:val="1"/>
        <w:numId w:val="13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link w:val="sectionChar"/>
    <w:pPr>
      <w:numPr>
        <w:numId w:val="13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 w:eastAsia="en-US"/>
    </w:rPr>
  </w:style>
  <w:style w:type="paragraph" w:customStyle="1" w:styleId="subsubsection">
    <w:name w:val="subsubsection"/>
    <w:link w:val="subsubsectionChar"/>
    <w:pPr>
      <w:numPr>
        <w:ilvl w:val="2"/>
        <w:numId w:val="13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QN">
    <w:name w:val="EQN"/>
    <w:basedOn w:val="BodyIndent"/>
    <w:pPr>
      <w:tabs>
        <w:tab w:val="clear" w:pos="567"/>
        <w:tab w:val="center" w:pos="4820"/>
        <w:tab w:val="right" w:pos="9072"/>
      </w:tabs>
      <w:spacing w:before="120" w:after="120"/>
    </w:pPr>
    <w:rPr>
      <w:lang w:val="en-US"/>
    </w:rPr>
  </w:style>
  <w:style w:type="paragraph" w:customStyle="1" w:styleId="Centred">
    <w:name w:val="Centred"/>
    <w:pPr>
      <w:jc w:val="center"/>
    </w:pPr>
    <w:rPr>
      <w:rFonts w:ascii="Times" w:hAnsi="Times"/>
      <w:sz w:val="22"/>
      <w:lang w:val="en-GB" w:eastAsia="en-US"/>
    </w:rPr>
  </w:style>
  <w:style w:type="paragraph" w:customStyle="1" w:styleId="BulletedIndent">
    <w:name w:val="Bulleted.Indent"/>
    <w:pPr>
      <w:ind w:left="28"/>
      <w:jc w:val="both"/>
    </w:pPr>
    <w:rPr>
      <w:rFonts w:ascii="Times" w:hAnsi="Times"/>
      <w:sz w:val="22"/>
      <w:lang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afd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pPr>
      <w:spacing w:after="454"/>
      <w:ind w:left="1418"/>
    </w:pPr>
    <w:rPr>
      <w:sz w:val="22"/>
      <w:szCs w:val="22"/>
      <w:lang w:val="en-GB"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eastAsia="en-US"/>
    </w:rPr>
  </w:style>
  <w:style w:type="paragraph" w:customStyle="1" w:styleId="Numbered">
    <w:name w:val="Numbered"/>
    <w:pPr>
      <w:numPr>
        <w:numId w:val="14"/>
      </w:numPr>
      <w:tabs>
        <w:tab w:val="left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Centred">
    <w:name w:val="Table.Caption.Centred"/>
    <w:basedOn w:val="TableCaption"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pPr>
      <w:numPr>
        <w:numId w:val="15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customStyle="1" w:styleId="19">
    <w:name w:val="修订1"/>
    <w:hidden/>
    <w:uiPriority w:val="99"/>
    <w:semiHidden/>
    <w:rPr>
      <w:rFonts w:ascii="Sabon" w:hAnsi="Sabon"/>
      <w:sz w:val="22"/>
      <w:lang w:val="en-GB"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Sectionnonumber">
    <w:name w:val="Section (no number)"/>
    <w:next w:val="a1"/>
    <w:p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widowControl w:val="0"/>
      <w:tabs>
        <w:tab w:val="clear" w:pos="709"/>
        <w:tab w:val="left" w:pos="567"/>
      </w:tabs>
      <w:ind w:left="851" w:hanging="284"/>
    </w:pPr>
    <w:rPr>
      <w:iCs/>
    </w:rPr>
  </w:style>
  <w:style w:type="character" w:customStyle="1" w:styleId="12-ReferencesChar">
    <w:name w:val="12-References Char"/>
    <w:link w:val="12-References"/>
    <w:rPr>
      <w:rFonts w:eastAsia="Times"/>
      <w:sz w:val="16"/>
      <w:lang w:eastAsia="en-US"/>
    </w:rPr>
  </w:style>
  <w:style w:type="paragraph" w:customStyle="1" w:styleId="12-References">
    <w:name w:val="12-References"/>
    <w:basedOn w:val="a1"/>
    <w:link w:val="12-ReferencesChar"/>
    <w:pPr>
      <w:tabs>
        <w:tab w:val="left" w:pos="567"/>
      </w:tabs>
      <w:spacing w:line="180" w:lineRule="exact"/>
      <w:ind w:left="567" w:hanging="567"/>
      <w:jc w:val="both"/>
    </w:pPr>
    <w:rPr>
      <w:rFonts w:ascii="Times New Roman" w:eastAsia="Times" w:hAnsi="Times New Roman"/>
      <w:sz w:val="16"/>
    </w:rPr>
  </w:style>
  <w:style w:type="paragraph" w:customStyle="1" w:styleId="13ReferenceList">
    <w:name w:val="13 Reference List"/>
    <w:basedOn w:val="a1"/>
    <w:pPr>
      <w:widowControl w:val="0"/>
      <w:tabs>
        <w:tab w:val="left" w:pos="720"/>
        <w:tab w:val="left" w:pos="1209"/>
      </w:tabs>
      <w:ind w:left="720" w:hanging="360"/>
      <w:jc w:val="both"/>
    </w:pPr>
    <w:rPr>
      <w:rFonts w:ascii="Calibri" w:eastAsia="宋体" w:hAnsi="Calibri"/>
      <w:kern w:val="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iPriority="99" w:unhideWhenUsed="1"/>
    <w:lsdException w:name="index 2" w:uiPriority="99" w:unhideWhenUsed="1"/>
    <w:lsdException w:name="index 3" w:uiPriority="99" w:unhideWhenUsed="1"/>
    <w:lsdException w:name="index 4" w:uiPriority="99" w:unhideWhenUsed="1"/>
    <w:lsdException w:name="index 5" w:uiPriority="99" w:unhideWhenUsed="1"/>
    <w:lsdException w:name="index 6" w:uiPriority="99" w:unhideWhenUsed="1"/>
    <w:lsdException w:name="index 7" w:uiPriority="99" w:unhideWhenUsed="1"/>
    <w:lsdException w:name="index 8" w:uiPriority="99" w:unhideWhenUsed="1"/>
    <w:lsdException w:name="index 9" w:uiPriority="9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index heading" w:uiPriority="99" w:unhideWhenUsed="1"/>
    <w:lsdException w:name="caption" w:uiPriority="35" w:unhideWhenUsed="1" w:qFormat="1"/>
    <w:lsdException w:name="table of figures" w:uiPriority="99" w:unhideWhenUsed="1"/>
    <w:lsdException w:name="table of authorities" w:uiPriority="99" w:unhideWhenUsed="1"/>
    <w:lsdException w:name="macro" w:uiPriority="99" w:unhideWhenUsed="1"/>
    <w:lsdException w:name="toa heading" w:uiPriority="99" w:unhideWhenUsed="1"/>
    <w:lsdException w:name="Title" w:semiHidden="0" w:qFormat="1"/>
    <w:lsdException w:name="Default Paragraph Font" w:uiPriority="1" w:unhideWhenUsed="1"/>
    <w:lsdException w:name="Subtitle" w:semiHidden="0" w:qFormat="1"/>
    <w:lsdException w:name="Strong" w:semiHidden="0" w:qFormat="1"/>
    <w:lsdException w:name="Emphasis" w:semiHidden="0" w:qFormat="1"/>
    <w:lsdException w:name="Document Map" w:uiPriority="99" w:unhideWhenUsed="1"/>
    <w:lsdException w:name="HTML Top of Form" w:uiPriority="99" w:unhideWhenUsed="1"/>
    <w:lsdException w:name="HTML Bottom of Form" w:uiPriority="99" w:unhideWhenUsed="1"/>
    <w:lsdException w:name="Normal Table" w:uiPriority="99" w:unhideWhenUsed="1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 w:unhideWhenUsed="1"/>
    <w:lsdException w:name="List Paragraph" w:uiPriority="99" w:unhideWhenUsed="1"/>
    <w:lsdException w:name="Quote" w:uiPriority="99" w:unhideWhenUsed="1"/>
    <w:lsdException w:name="Intense Quote" w:uiPriority="99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1">
    <w:name w:val="Normal"/>
    <w:qFormat/>
    <w:rPr>
      <w:rFonts w:ascii="Sabon" w:hAnsi="Sabon"/>
      <w:sz w:val="22"/>
      <w:lang w:val="en-GB" w:eastAsia="en-US"/>
    </w:rPr>
  </w:style>
  <w:style w:type="paragraph" w:styleId="1">
    <w:name w:val="heading 1"/>
    <w:basedOn w:val="a1"/>
    <w:next w:val="a1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宋体" w:hAnsi="Times New Roman"/>
      <w:b/>
      <w:kern w:val="2"/>
      <w:sz w:val="24"/>
      <w:szCs w:val="24"/>
      <w:lang w:val="en-US" w:eastAsia="zh-CN"/>
    </w:rPr>
  </w:style>
  <w:style w:type="paragraph" w:styleId="21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1">
    <w:name w:val="heading 5"/>
    <w:basedOn w:val="a1"/>
    <w:next w:val="a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1"/>
    <w:next w:val="a1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2">
    <w:name w:val="List 3"/>
    <w:basedOn w:val="a1"/>
    <w:semiHidden/>
    <w:pPr>
      <w:ind w:left="849" w:hanging="283"/>
    </w:pPr>
  </w:style>
  <w:style w:type="paragraph" w:styleId="2">
    <w:name w:val="List Number 2"/>
    <w:basedOn w:val="a1"/>
    <w:semiHidden/>
    <w:pPr>
      <w:numPr>
        <w:numId w:val="2"/>
      </w:numPr>
    </w:pPr>
  </w:style>
  <w:style w:type="paragraph" w:styleId="a5">
    <w:name w:val="Note Heading"/>
    <w:basedOn w:val="a1"/>
    <w:next w:val="a1"/>
    <w:semiHidden/>
  </w:style>
  <w:style w:type="paragraph" w:styleId="40">
    <w:name w:val="List Bullet 4"/>
    <w:basedOn w:val="a1"/>
    <w:semiHidden/>
    <w:pPr>
      <w:numPr>
        <w:numId w:val="3"/>
      </w:numPr>
    </w:pPr>
  </w:style>
  <w:style w:type="paragraph" w:styleId="a6">
    <w:name w:val="E-mail Signature"/>
    <w:basedOn w:val="a1"/>
    <w:semiHidden/>
  </w:style>
  <w:style w:type="paragraph" w:styleId="a">
    <w:name w:val="List Number"/>
    <w:basedOn w:val="a1"/>
    <w:semiHidden/>
    <w:pPr>
      <w:numPr>
        <w:numId w:val="4"/>
      </w:numPr>
    </w:pPr>
  </w:style>
  <w:style w:type="paragraph" w:styleId="a7">
    <w:name w:val="Normal Indent"/>
    <w:basedOn w:val="a1"/>
    <w:semiHidden/>
    <w:pPr>
      <w:ind w:left="720"/>
    </w:pPr>
  </w:style>
  <w:style w:type="paragraph" w:styleId="a0">
    <w:name w:val="List Bullet"/>
    <w:basedOn w:val="a1"/>
    <w:semiHidden/>
    <w:pPr>
      <w:numPr>
        <w:numId w:val="5"/>
      </w:numPr>
    </w:pPr>
  </w:style>
  <w:style w:type="paragraph" w:styleId="a8">
    <w:name w:val="envelope address"/>
    <w:basedOn w:val="a1"/>
    <w:semiHidden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annotation text"/>
    <w:basedOn w:val="a1"/>
    <w:semiHidden/>
    <w:rPr>
      <w:sz w:val="20"/>
    </w:rPr>
  </w:style>
  <w:style w:type="paragraph" w:styleId="aa">
    <w:name w:val="Salutation"/>
    <w:basedOn w:val="a1"/>
    <w:next w:val="a1"/>
    <w:semiHidden/>
  </w:style>
  <w:style w:type="paragraph" w:styleId="33">
    <w:name w:val="Body Text 3"/>
    <w:basedOn w:val="a1"/>
    <w:semiHidden/>
    <w:pPr>
      <w:spacing w:after="120"/>
    </w:pPr>
    <w:rPr>
      <w:sz w:val="16"/>
      <w:szCs w:val="16"/>
    </w:rPr>
  </w:style>
  <w:style w:type="paragraph" w:styleId="ab">
    <w:name w:val="Closing"/>
    <w:basedOn w:val="a1"/>
    <w:semiHidden/>
    <w:pPr>
      <w:ind w:left="4252"/>
    </w:pPr>
  </w:style>
  <w:style w:type="paragraph" w:styleId="30">
    <w:name w:val="List Bullet 3"/>
    <w:basedOn w:val="a1"/>
    <w:semiHidden/>
    <w:pPr>
      <w:numPr>
        <w:numId w:val="6"/>
      </w:numPr>
    </w:pPr>
  </w:style>
  <w:style w:type="paragraph" w:styleId="ac">
    <w:name w:val="Body Text"/>
    <w:basedOn w:val="a1"/>
    <w:semiHidden/>
    <w:pPr>
      <w:spacing w:after="120"/>
    </w:pPr>
  </w:style>
  <w:style w:type="paragraph" w:styleId="ad">
    <w:name w:val="Body Text Indent"/>
    <w:basedOn w:val="a1"/>
    <w:semiHidden/>
    <w:pPr>
      <w:spacing w:after="120"/>
      <w:ind w:left="283"/>
    </w:pPr>
  </w:style>
  <w:style w:type="paragraph" w:styleId="3">
    <w:name w:val="List Number 3"/>
    <w:basedOn w:val="a1"/>
    <w:semiHidden/>
    <w:pPr>
      <w:numPr>
        <w:numId w:val="7"/>
      </w:numPr>
    </w:pPr>
  </w:style>
  <w:style w:type="paragraph" w:styleId="22">
    <w:name w:val="List 2"/>
    <w:basedOn w:val="a1"/>
    <w:semiHidden/>
    <w:pPr>
      <w:ind w:left="566" w:hanging="283"/>
    </w:pPr>
  </w:style>
  <w:style w:type="paragraph" w:styleId="ae">
    <w:name w:val="List Continue"/>
    <w:basedOn w:val="a1"/>
    <w:semiHidden/>
    <w:pPr>
      <w:spacing w:after="120"/>
      <w:ind w:left="283"/>
    </w:pPr>
  </w:style>
  <w:style w:type="paragraph" w:styleId="af">
    <w:name w:val="Block Text"/>
    <w:basedOn w:val="a1"/>
    <w:semiHidden/>
    <w:pPr>
      <w:spacing w:after="120"/>
      <w:ind w:left="1440" w:right="1440"/>
    </w:pPr>
  </w:style>
  <w:style w:type="paragraph" w:styleId="20">
    <w:name w:val="List Bullet 2"/>
    <w:basedOn w:val="a1"/>
    <w:semiHidden/>
    <w:pPr>
      <w:numPr>
        <w:numId w:val="8"/>
      </w:numPr>
    </w:pPr>
  </w:style>
  <w:style w:type="paragraph" w:styleId="HTML">
    <w:name w:val="HTML Address"/>
    <w:basedOn w:val="a1"/>
    <w:semiHidden/>
    <w:rPr>
      <w:i/>
      <w:iCs/>
    </w:rPr>
  </w:style>
  <w:style w:type="paragraph" w:styleId="af0">
    <w:name w:val="Plain Text"/>
    <w:basedOn w:val="a1"/>
    <w:semiHidden/>
    <w:rPr>
      <w:rFonts w:ascii="Courier New" w:hAnsi="Courier New" w:cs="Courier New"/>
      <w:sz w:val="20"/>
    </w:rPr>
  </w:style>
  <w:style w:type="paragraph" w:styleId="50">
    <w:name w:val="List Bullet 5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af1">
    <w:name w:val="Date"/>
    <w:basedOn w:val="a1"/>
    <w:next w:val="a1"/>
    <w:semiHidden/>
  </w:style>
  <w:style w:type="paragraph" w:styleId="23">
    <w:name w:val="Body Text Indent 2"/>
    <w:basedOn w:val="a1"/>
    <w:semiHidden/>
    <w:pPr>
      <w:spacing w:after="120" w:line="480" w:lineRule="auto"/>
      <w:ind w:left="283"/>
    </w:pPr>
  </w:style>
  <w:style w:type="paragraph" w:styleId="af2">
    <w:name w:val="endnote text"/>
    <w:basedOn w:val="a1"/>
    <w:semiHidden/>
    <w:rPr>
      <w:sz w:val="20"/>
    </w:rPr>
  </w:style>
  <w:style w:type="paragraph" w:styleId="52">
    <w:name w:val="List Continue 5"/>
    <w:basedOn w:val="a1"/>
    <w:semiHidden/>
    <w:pPr>
      <w:spacing w:after="120"/>
      <w:ind w:left="1415"/>
    </w:pPr>
  </w:style>
  <w:style w:type="paragraph" w:styleId="af3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4">
    <w:name w:val="footer"/>
    <w:basedOn w:val="a1"/>
    <w:semiHidden/>
    <w:pPr>
      <w:tabs>
        <w:tab w:val="center" w:pos="4320"/>
        <w:tab w:val="right" w:pos="8640"/>
      </w:tabs>
    </w:pPr>
  </w:style>
  <w:style w:type="paragraph" w:styleId="af5">
    <w:name w:val="envelope return"/>
    <w:basedOn w:val="a1"/>
    <w:semiHidden/>
    <w:rPr>
      <w:rFonts w:ascii="Arial" w:hAnsi="Arial" w:cs="Arial"/>
      <w:sz w:val="20"/>
    </w:rPr>
  </w:style>
  <w:style w:type="paragraph" w:styleId="af6">
    <w:name w:val="header"/>
    <w:basedOn w:val="a1"/>
    <w:semiHidden/>
    <w:pPr>
      <w:tabs>
        <w:tab w:val="center" w:pos="4320"/>
        <w:tab w:val="right" w:pos="8640"/>
      </w:tabs>
    </w:pPr>
  </w:style>
  <w:style w:type="paragraph" w:styleId="af7">
    <w:name w:val="Signature"/>
    <w:basedOn w:val="a1"/>
    <w:semiHidden/>
    <w:pPr>
      <w:ind w:left="4252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af8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9">
    <w:name w:val="List"/>
    <w:basedOn w:val="a1"/>
    <w:semiHidden/>
    <w:pPr>
      <w:ind w:left="283" w:hanging="283"/>
    </w:pPr>
  </w:style>
  <w:style w:type="paragraph" w:styleId="afa">
    <w:name w:val="footnote text"/>
    <w:basedOn w:val="a1"/>
    <w:semiHidden/>
    <w:rPr>
      <w:rFonts w:ascii="Times" w:hAnsi="Times"/>
      <w:sz w:val="20"/>
    </w:rPr>
  </w:style>
  <w:style w:type="paragraph" w:styleId="53">
    <w:name w:val="List 5"/>
    <w:basedOn w:val="a1"/>
    <w:semiHidden/>
    <w:pPr>
      <w:ind w:left="1415" w:hanging="283"/>
    </w:pPr>
  </w:style>
  <w:style w:type="paragraph" w:styleId="34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43">
    <w:name w:val="List 4"/>
    <w:basedOn w:val="a1"/>
    <w:semiHidden/>
    <w:pPr>
      <w:ind w:left="1132" w:hanging="283"/>
    </w:pPr>
  </w:style>
  <w:style w:type="paragraph" w:styleId="25">
    <w:name w:val="List Continue 2"/>
    <w:basedOn w:val="a1"/>
    <w:semiHidden/>
    <w:pPr>
      <w:spacing w:after="120"/>
      <w:ind w:left="566"/>
    </w:pPr>
  </w:style>
  <w:style w:type="paragraph" w:styleId="af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fc">
    <w:name w:val="Normal (Web)"/>
    <w:basedOn w:val="a1"/>
    <w:semiHidden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n-US"/>
    </w:rPr>
  </w:style>
  <w:style w:type="paragraph" w:styleId="35">
    <w:name w:val="List Continue 3"/>
    <w:basedOn w:val="a1"/>
    <w:semiHidden/>
    <w:pPr>
      <w:spacing w:after="120"/>
      <w:ind w:left="849"/>
    </w:pPr>
  </w:style>
  <w:style w:type="paragraph" w:styleId="afd">
    <w:name w:val="Title"/>
    <w:basedOn w:val="a1"/>
    <w:qFormat/>
    <w:pPr>
      <w:spacing w:before="1588" w:after="567"/>
    </w:pPr>
    <w:rPr>
      <w:rFonts w:ascii="Times" w:hAnsi="Times"/>
      <w:b/>
      <w:sz w:val="34"/>
      <w:szCs w:val="34"/>
    </w:rPr>
  </w:style>
  <w:style w:type="paragraph" w:styleId="afe">
    <w:name w:val="annotation subject"/>
    <w:basedOn w:val="a9"/>
    <w:next w:val="a9"/>
    <w:semiHidden/>
    <w:rPr>
      <w:b/>
      <w:bCs/>
    </w:rPr>
  </w:style>
  <w:style w:type="paragraph" w:styleId="aff">
    <w:name w:val="Body Text First Indent"/>
    <w:basedOn w:val="ac"/>
    <w:semiHidden/>
    <w:pPr>
      <w:ind w:firstLine="210"/>
    </w:pPr>
  </w:style>
  <w:style w:type="paragraph" w:styleId="26">
    <w:name w:val="Body Text First Indent 2"/>
    <w:basedOn w:val="ad"/>
    <w:semiHidden/>
    <w:pPr>
      <w:ind w:firstLine="210"/>
    </w:pPr>
  </w:style>
  <w:style w:type="table" w:styleId="aff0">
    <w:name w:val="Table Grid"/>
    <w:basedOn w:val="a3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Theme"/>
    <w:basedOn w:val="a3"/>
    <w:semiHidden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olorful 1"/>
    <w:basedOn w:val="a3"/>
    <w:semiHidden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7">
    <w:name w:val="Table Colorful 2"/>
    <w:basedOn w:val="a3"/>
    <w:semiHidden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6">
    <w:name w:val="Table Colorful 3"/>
    <w:basedOn w:val="a3"/>
    <w:semiHidden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2">
    <w:name w:val="Table Elegant"/>
    <w:basedOn w:val="a3"/>
    <w:semiHidden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3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Classic 2"/>
    <w:basedOn w:val="a3"/>
    <w:semiHidden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7">
    <w:name w:val="Table Classic 3"/>
    <w:basedOn w:val="a3"/>
    <w:semiHidden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4">
    <w:name w:val="Table Classic 4"/>
    <w:basedOn w:val="a3"/>
    <w:semiHidden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Simple 1"/>
    <w:basedOn w:val="a3"/>
    <w:semiHidden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9">
    <w:name w:val="Table Simple 2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8">
    <w:name w:val="Table Simple 3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Subtle 1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Subtle 2"/>
    <w:basedOn w:val="a3"/>
    <w:semiHidden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">
    <w:name w:val="Table 3D effects 1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b">
    <w:name w:val="Table 3D effects 2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9">
    <w:name w:val="Table 3D effects 3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3"/>
    <w:semiHidden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List 2"/>
    <w:basedOn w:val="a3"/>
    <w:semiHidden/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a">
    <w:name w:val="Table List 3"/>
    <w:basedOn w:val="a3"/>
    <w:semiHidden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5">
    <w:name w:val="Table List 4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0">
    <w:name w:val="Table List 6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List 7"/>
    <w:basedOn w:val="a3"/>
    <w:semiHidden/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0">
    <w:name w:val="Table List 8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3">
    <w:name w:val="Table Contemporary"/>
    <w:basedOn w:val="a3"/>
    <w:semiHidden/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6">
    <w:name w:val="Table Columns 1"/>
    <w:basedOn w:val="a3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Columns 2"/>
    <w:basedOn w:val="a3"/>
    <w:semiHidden/>
    <w:rPr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Columns 3"/>
    <w:basedOn w:val="a3"/>
    <w:semiHidden/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6">
    <w:name w:val="Table Columns 4"/>
    <w:basedOn w:val="a3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3"/>
    <w:semiHidden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7">
    <w:name w:val="Table Grid 1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e">
    <w:name w:val="Table Grid 2"/>
    <w:basedOn w:val="a3"/>
    <w:semiHidden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Grid 3"/>
    <w:basedOn w:val="a3"/>
    <w:semiHidden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3"/>
    <w:semiHidden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Grid 5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1">
    <w:name w:val="Table Grid 6"/>
    <w:basedOn w:val="a3"/>
    <w:semiHidden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3"/>
    <w:semiHidden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3"/>
    <w:semiHidden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Web 1"/>
    <w:basedOn w:val="a3"/>
    <w:semiHidden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">
    <w:name w:val="Table Web 2"/>
    <w:basedOn w:val="a3"/>
    <w:semiHidden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d">
    <w:name w:val="Table Web 3"/>
    <w:basedOn w:val="a3"/>
    <w:semiHidden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4">
    <w:name w:val="Table Professional"/>
    <w:basedOn w:val="a3"/>
    <w:semiHidden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5">
    <w:name w:val="Strong"/>
    <w:qFormat/>
    <w:rPr>
      <w:b/>
      <w:bCs/>
    </w:rPr>
  </w:style>
  <w:style w:type="character" w:styleId="aff6">
    <w:name w:val="endnote reference"/>
    <w:semiHidden/>
    <w:rPr>
      <w:vertAlign w:val="superscript"/>
    </w:rPr>
  </w:style>
  <w:style w:type="character" w:styleId="aff7">
    <w:name w:val="page number"/>
    <w:basedOn w:val="a2"/>
    <w:semiHidden/>
  </w:style>
  <w:style w:type="character" w:styleId="aff8">
    <w:name w:val="FollowedHyperlink"/>
    <w:semiHidden/>
    <w:rPr>
      <w:color w:val="800080"/>
      <w:u w:val="single"/>
    </w:rPr>
  </w:style>
  <w:style w:type="character" w:styleId="aff9">
    <w:name w:val="Emphasis"/>
    <w:qFormat/>
    <w:rPr>
      <w:i/>
      <w:iCs/>
    </w:rPr>
  </w:style>
  <w:style w:type="character" w:styleId="affa">
    <w:name w:val="line number"/>
    <w:basedOn w:val="a2"/>
    <w:semiHidden/>
  </w:style>
  <w:style w:type="character" w:styleId="HTML1">
    <w:name w:val="HTML Definition"/>
    <w:semiHidden/>
    <w:rPr>
      <w:i/>
      <w:iCs/>
    </w:rPr>
  </w:style>
  <w:style w:type="character" w:styleId="HTML2">
    <w:name w:val="HTML Typewriter"/>
    <w:semiHidden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2"/>
    <w:semiHidden/>
  </w:style>
  <w:style w:type="character" w:styleId="HTML4">
    <w:name w:val="HTML Variable"/>
    <w:semiHidden/>
    <w:rPr>
      <w:i/>
      <w:iCs/>
    </w:rPr>
  </w:style>
  <w:style w:type="character" w:styleId="affb">
    <w:name w:val="Hyperlink"/>
    <w:semiHidden/>
    <w:rPr>
      <w:color w:val="0000FF"/>
      <w:u w:val="single"/>
    </w:rPr>
  </w:style>
  <w:style w:type="character" w:styleId="HTML5">
    <w:name w:val="HTML Code"/>
    <w:semiHidden/>
    <w:rPr>
      <w:rFonts w:ascii="Courier New" w:hAnsi="Courier New" w:cs="Courier New"/>
      <w:sz w:val="20"/>
      <w:szCs w:val="20"/>
    </w:rPr>
  </w:style>
  <w:style w:type="character" w:styleId="affc">
    <w:name w:val="annotation reference"/>
    <w:semiHidden/>
    <w:rPr>
      <w:sz w:val="16"/>
      <w:szCs w:val="16"/>
    </w:rPr>
  </w:style>
  <w:style w:type="character" w:styleId="HTML6">
    <w:name w:val="HTML Cite"/>
    <w:semiHidden/>
    <w:rPr>
      <w:i/>
      <w:iCs/>
    </w:rPr>
  </w:style>
  <w:style w:type="character" w:styleId="affd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character" w:styleId="HTML7">
    <w:name w:val="HTML Keyboard"/>
    <w:semiHidden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Pr>
      <w:rFonts w:ascii="Courier New" w:hAnsi="Courier New" w:cs="Courier New"/>
    </w:rPr>
  </w:style>
  <w:style w:type="paragraph" w:customStyle="1" w:styleId="wfxRecipient">
    <w:name w:val="wfxRecipient"/>
    <w:basedOn w:val="a1"/>
    <w:semiHidden/>
  </w:style>
  <w:style w:type="paragraph" w:customStyle="1" w:styleId="wfxFaxNum">
    <w:name w:val="wfxFaxNum"/>
    <w:basedOn w:val="a1"/>
    <w:semiHidden/>
  </w:style>
  <w:style w:type="paragraph" w:customStyle="1" w:styleId="wfxDate">
    <w:name w:val="wfxDate"/>
    <w:basedOn w:val="a1"/>
    <w:semiHidden/>
  </w:style>
  <w:style w:type="paragraph" w:customStyle="1" w:styleId="wfxTime">
    <w:name w:val="wfxTime"/>
    <w:basedOn w:val="a1"/>
    <w:semiHidden/>
  </w:style>
  <w:style w:type="paragraph" w:customStyle="1" w:styleId="BodyIndent">
    <w:name w:val="BodyIndent"/>
    <w:basedOn w:val="a1"/>
    <w:link w:val="BodyIndentChar"/>
    <w:qFormat/>
    <w:pPr>
      <w:tabs>
        <w:tab w:val="left" w:pos="567"/>
      </w:tabs>
      <w:jc w:val="center"/>
    </w:pPr>
    <w:rPr>
      <w:rFonts w:ascii="Times" w:hAnsi="Times"/>
      <w:color w:val="000000"/>
      <w:szCs w:val="22"/>
    </w:rPr>
  </w:style>
  <w:style w:type="paragraph" w:customStyle="1" w:styleId="Bulleted">
    <w:name w:val="Bulleted"/>
    <w:pPr>
      <w:numPr>
        <w:numId w:val="12"/>
      </w:numPr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BodyIndentChar">
    <w:name w:val="BodyIndent Char"/>
    <w:link w:val="BodyIndent"/>
    <w:rPr>
      <w:rFonts w:ascii="Times" w:hAnsi="Times"/>
      <w:color w:val="000000"/>
      <w:sz w:val="22"/>
      <w:szCs w:val="22"/>
      <w:lang w:eastAsia="en-US"/>
    </w:rPr>
  </w:style>
  <w:style w:type="paragraph" w:customStyle="1" w:styleId="BodyChar">
    <w:name w:val="Body Char"/>
    <w:link w:val="BodyCharChar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BodyCharNotBoldItalic">
    <w:name w:val="Style Body Char + Not Bold Italic"/>
    <w:link w:val="StyleBodyCharNotBoldItalicChar"/>
    <w:semiHidden/>
    <w:rPr>
      <w:i/>
      <w:iCs/>
      <w:color w:val="000000"/>
      <w:sz w:val="22"/>
      <w:szCs w:val="22"/>
      <w:lang w:val="en-GB" w:eastAsia="en-US"/>
    </w:rPr>
  </w:style>
  <w:style w:type="character" w:customStyle="1" w:styleId="StyleBodyCharNotBoldItalicChar">
    <w:name w:val="Style Body Char + Not Bold Italic Char"/>
    <w:link w:val="StyleBodyCharNotBoldItalic"/>
    <w:rPr>
      <w:i/>
      <w:iCs/>
      <w:color w:val="000000"/>
      <w:sz w:val="22"/>
      <w:szCs w:val="22"/>
      <w:lang w:val="en-GB" w:eastAsia="en-US" w:bidi="ar-SA"/>
    </w:rPr>
  </w:style>
  <w:style w:type="character" w:customStyle="1" w:styleId="MTEquationSection">
    <w:name w:val="MTEquationSection"/>
    <w:semiHidden/>
    <w:rPr>
      <w:vanish/>
      <w:color w:val="FF0000"/>
      <w:lang w:val="en-US"/>
    </w:rPr>
  </w:style>
  <w:style w:type="paragraph" w:customStyle="1" w:styleId="MTDisplayEquation">
    <w:name w:val="MTDisplayEquation"/>
    <w:basedOn w:val="a1"/>
    <w:semiHidden/>
    <w:pPr>
      <w:tabs>
        <w:tab w:val="center" w:pos="4560"/>
        <w:tab w:val="right" w:pos="9120"/>
      </w:tabs>
    </w:pPr>
    <w:rPr>
      <w:lang w:val="en-US"/>
    </w:rPr>
  </w:style>
  <w:style w:type="character" w:customStyle="1" w:styleId="times">
    <w:name w:val="times"/>
    <w:basedOn w:val="a2"/>
    <w:semiHidden/>
  </w:style>
  <w:style w:type="paragraph" w:customStyle="1" w:styleId="subsection">
    <w:name w:val="subsection"/>
    <w:pPr>
      <w:numPr>
        <w:ilvl w:val="1"/>
        <w:numId w:val="13"/>
      </w:numPr>
      <w:tabs>
        <w:tab w:val="left" w:pos="567"/>
      </w:tabs>
      <w:spacing w:before="24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link w:val="sectionChar"/>
    <w:pPr>
      <w:numPr>
        <w:numId w:val="13"/>
      </w:numPr>
      <w:tabs>
        <w:tab w:val="left" w:pos="567"/>
      </w:tabs>
      <w:spacing w:before="240"/>
    </w:pPr>
    <w:rPr>
      <w:rFonts w:ascii="Times" w:hAnsi="Times"/>
      <w:b/>
      <w:color w:val="000000"/>
      <w:sz w:val="22"/>
      <w:szCs w:val="22"/>
      <w:lang w:val="en-GB" w:eastAsia="en-US"/>
    </w:rPr>
  </w:style>
  <w:style w:type="paragraph" w:customStyle="1" w:styleId="subsubsection">
    <w:name w:val="subsubsection"/>
    <w:link w:val="subsubsectionChar"/>
    <w:pPr>
      <w:numPr>
        <w:ilvl w:val="2"/>
        <w:numId w:val="13"/>
      </w:numPr>
      <w:tabs>
        <w:tab w:val="left" w:pos="567"/>
      </w:tabs>
      <w:spacing w:before="240"/>
      <w:ind w:left="0" w:firstLine="0"/>
      <w:jc w:val="both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EQN">
    <w:name w:val="EQN"/>
    <w:basedOn w:val="BodyIndent"/>
    <w:pPr>
      <w:tabs>
        <w:tab w:val="clear" w:pos="567"/>
        <w:tab w:val="center" w:pos="4820"/>
        <w:tab w:val="right" w:pos="9072"/>
      </w:tabs>
      <w:spacing w:before="120" w:after="120"/>
    </w:pPr>
    <w:rPr>
      <w:lang w:val="en-US"/>
    </w:rPr>
  </w:style>
  <w:style w:type="paragraph" w:customStyle="1" w:styleId="Centred">
    <w:name w:val="Centred"/>
    <w:pPr>
      <w:jc w:val="center"/>
    </w:pPr>
    <w:rPr>
      <w:rFonts w:ascii="Times" w:hAnsi="Times"/>
      <w:sz w:val="22"/>
      <w:lang w:val="en-GB" w:eastAsia="en-US"/>
    </w:rPr>
  </w:style>
  <w:style w:type="paragraph" w:customStyle="1" w:styleId="BulletedIndent">
    <w:name w:val="Bulleted.Indent"/>
    <w:pPr>
      <w:ind w:left="28"/>
      <w:jc w:val="both"/>
    </w:pPr>
    <w:rPr>
      <w:rFonts w:ascii="Times" w:hAnsi="Times"/>
      <w:sz w:val="22"/>
      <w:lang w:eastAsia="en-US"/>
    </w:rPr>
  </w:style>
  <w:style w:type="character" w:customStyle="1" w:styleId="BodyCharChar">
    <w:name w:val="Body Char Char"/>
    <w:link w:val="BodyChar"/>
    <w:rPr>
      <w:rFonts w:ascii="Times" w:hAnsi="Times"/>
      <w:color w:val="000000"/>
      <w:sz w:val="22"/>
      <w:szCs w:val="22"/>
      <w:lang w:val="en-GB" w:eastAsia="en-US" w:bidi="ar-SA"/>
    </w:rPr>
  </w:style>
  <w:style w:type="paragraph" w:customStyle="1" w:styleId="StyleTitleLeft005cm">
    <w:name w:val="Style Title + Left:  0.05 cm"/>
    <w:basedOn w:val="afd"/>
    <w:rPr>
      <w:bCs/>
      <w:szCs w:val="20"/>
    </w:rPr>
  </w:style>
  <w:style w:type="paragraph" w:customStyle="1" w:styleId="Abstract">
    <w:name w:val="Abstract"/>
    <w:pPr>
      <w:spacing w:after="454"/>
      <w:ind w:left="1418"/>
      <w:jc w:val="both"/>
    </w:pPr>
    <w:rPr>
      <w:rFonts w:ascii="Times" w:hAnsi="Times"/>
      <w:color w:val="000000"/>
      <w:lang w:val="en-GB"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sectionChar">
    <w:name w:val="section Char"/>
    <w:link w:val="section"/>
    <w:rPr>
      <w:rFonts w:ascii="Times" w:hAnsi="Times"/>
      <w:b/>
      <w:color w:val="000000"/>
      <w:sz w:val="22"/>
      <w:szCs w:val="22"/>
      <w:lang w:eastAsia="en-US"/>
    </w:rPr>
  </w:style>
  <w:style w:type="character" w:customStyle="1" w:styleId="FormatNotes">
    <w:name w:val="FormatNotes"/>
    <w:rPr>
      <w:rFonts w:ascii="Times" w:hAnsi="Times"/>
      <w:color w:val="FF6600"/>
      <w:sz w:val="20"/>
      <w:szCs w:val="20"/>
      <w:lang w:val="en-GB"/>
    </w:rPr>
  </w:style>
  <w:style w:type="paragraph" w:customStyle="1" w:styleId="BulletedL2">
    <w:name w:val="BulletedL2"/>
    <w:basedOn w:val="Bulleted"/>
    <w:pPr>
      <w:ind w:left="851"/>
    </w:pPr>
  </w:style>
  <w:style w:type="paragraph" w:customStyle="1" w:styleId="Authors">
    <w:name w:val="Authors"/>
    <w:pPr>
      <w:spacing w:after="113"/>
      <w:ind w:left="1418"/>
    </w:pPr>
    <w:rPr>
      <w:rFonts w:ascii="Times" w:hAnsi="Times"/>
      <w:b/>
      <w:sz w:val="22"/>
      <w:szCs w:val="22"/>
      <w:lang w:val="en-GB" w:eastAsia="en-US"/>
    </w:rPr>
  </w:style>
  <w:style w:type="paragraph" w:customStyle="1" w:styleId="Addresses">
    <w:name w:val="Addresses"/>
    <w:pPr>
      <w:spacing w:after="454"/>
      <w:ind w:left="1418"/>
    </w:pPr>
    <w:rPr>
      <w:sz w:val="22"/>
      <w:szCs w:val="22"/>
      <w:lang w:val="en-GB" w:eastAsia="en-US"/>
    </w:rPr>
  </w:style>
  <w:style w:type="paragraph" w:customStyle="1" w:styleId="25mmIndent">
    <w:name w:val="25mmIndent"/>
    <w:pPr>
      <w:ind w:left="1418"/>
    </w:pPr>
    <w:rPr>
      <w:rFonts w:ascii="Times" w:hAnsi="Times"/>
      <w:sz w:val="22"/>
      <w:szCs w:val="22"/>
      <w:lang w:eastAsia="en-US"/>
    </w:rPr>
  </w:style>
  <w:style w:type="paragraph" w:customStyle="1" w:styleId="Numbered">
    <w:name w:val="Numbered"/>
    <w:pPr>
      <w:numPr>
        <w:numId w:val="14"/>
      </w:numPr>
      <w:tabs>
        <w:tab w:val="left" w:pos="567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">
    <w:name w:val="Table.Caption"/>
    <w:pPr>
      <w:spacing w:after="120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ableCaptionCentred">
    <w:name w:val="Table.Caption.Centred"/>
    <w:basedOn w:val="TableCaption"/>
    <w:pPr>
      <w:jc w:val="center"/>
    </w:pPr>
  </w:style>
  <w:style w:type="character" w:customStyle="1" w:styleId="times1">
    <w:name w:val="times1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subsubsectionAfter227pt">
    <w:name w:val="Style subsubsection + After:  22.7 pt"/>
    <w:basedOn w:val="subsubsection"/>
    <w:rPr>
      <w:i w:val="0"/>
      <w:szCs w:val="20"/>
    </w:rPr>
  </w:style>
  <w:style w:type="paragraph" w:customStyle="1" w:styleId="StylesubsubsectionNotItalic">
    <w:name w:val="Style subsubsection + Not Italic"/>
    <w:basedOn w:val="subsubsection"/>
    <w:rPr>
      <w:i w:val="0"/>
      <w:iCs w:val="0"/>
    </w:rPr>
  </w:style>
  <w:style w:type="paragraph" w:customStyle="1" w:styleId="StylesubsubsectionNotItalic1Char">
    <w:name w:val="Style subsubsection + Not Italic1 Char"/>
    <w:basedOn w:val="subsubsection"/>
    <w:link w:val="StylesubsubsectionNotItalic1CharChar"/>
    <w:rPr>
      <w:i w:val="0"/>
      <w:iCs w:val="0"/>
    </w:r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val="en-US" w:eastAsia="en-US"/>
    </w:rPr>
  </w:style>
  <w:style w:type="character" w:customStyle="1" w:styleId="StylesubsubsectionNotItalic1CharChar">
    <w:name w:val="Style subsubsection + Not Italic1 Char Char"/>
    <w:basedOn w:val="subsubsectionChar"/>
    <w:link w:val="StylesubsubsectionNotItalic1Char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tylesubsubsectionNotItalic1">
    <w:name w:val="Style Style subsubsection + Not Italic1 +"/>
    <w:basedOn w:val="StylesubsubsectionNotItalic1Char"/>
    <w:link w:val="StyleStylesubsubsectionNotItalic1Char"/>
    <w:pPr>
      <w:numPr>
        <w:ilvl w:val="0"/>
        <w:numId w:val="0"/>
      </w:numPr>
    </w:pPr>
  </w:style>
  <w:style w:type="character" w:customStyle="1" w:styleId="StyleStylesubsubsectionNotItalic1Char">
    <w:name w:val="Style Style subsubsection + Not Italic1 + Char"/>
    <w:basedOn w:val="StylesubsubsectionNotItalic1CharChar"/>
    <w:link w:val="StyleStylesubsubsectionNotItalic1"/>
    <w:rPr>
      <w:rFonts w:ascii="Times" w:hAnsi="Times"/>
      <w:i w:val="0"/>
      <w:iCs w:val="0"/>
      <w:color w:val="000000"/>
      <w:sz w:val="22"/>
      <w:szCs w:val="22"/>
      <w:lang w:val="en-US" w:eastAsia="en-US"/>
    </w:rPr>
  </w:style>
  <w:style w:type="paragraph" w:customStyle="1" w:styleId="StylesectionBefore0pt">
    <w:name w:val="Style section + Before:  0 pt"/>
    <w:basedOn w:val="section"/>
    <w:pPr>
      <w:numPr>
        <w:numId w:val="15"/>
      </w:numPr>
      <w:spacing w:before="0"/>
    </w:pPr>
    <w:rPr>
      <w:bCs/>
      <w:szCs w:val="20"/>
    </w:rPr>
  </w:style>
  <w:style w:type="paragraph" w:customStyle="1" w:styleId="Reference">
    <w:name w:val="Reference"/>
    <w:pPr>
      <w:tabs>
        <w:tab w:val="left" w:pos="709"/>
      </w:tabs>
      <w:ind w:left="567" w:hanging="567"/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Style25mmIndentBefore6ptAfter6pt">
    <w:name w:val="Style 25mmIndent + Before:  6 pt After:  6 pt"/>
    <w:basedOn w:val="25mmIndent"/>
    <w:pPr>
      <w:spacing w:before="120" w:after="120"/>
    </w:pPr>
    <w:rPr>
      <w:szCs w:val="20"/>
    </w:rPr>
  </w:style>
  <w:style w:type="paragraph" w:customStyle="1" w:styleId="19">
    <w:name w:val="修订1"/>
    <w:hidden/>
    <w:uiPriority w:val="99"/>
    <w:semiHidden/>
    <w:rPr>
      <w:rFonts w:ascii="Sabon" w:hAnsi="Sabon"/>
      <w:sz w:val="22"/>
      <w:lang w:val="en-GB"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Sectionnonumber">
    <w:name w:val="Section (no number)"/>
    <w:next w:val="a1"/>
    <w:p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widowControl w:val="0"/>
      <w:tabs>
        <w:tab w:val="clear" w:pos="709"/>
        <w:tab w:val="left" w:pos="567"/>
      </w:tabs>
      <w:ind w:left="851" w:hanging="284"/>
    </w:pPr>
    <w:rPr>
      <w:iCs/>
    </w:rPr>
  </w:style>
  <w:style w:type="character" w:customStyle="1" w:styleId="12-ReferencesChar">
    <w:name w:val="12-References Char"/>
    <w:link w:val="12-References"/>
    <w:rPr>
      <w:rFonts w:eastAsia="Times"/>
      <w:sz w:val="16"/>
      <w:lang w:eastAsia="en-US"/>
    </w:rPr>
  </w:style>
  <w:style w:type="paragraph" w:customStyle="1" w:styleId="12-References">
    <w:name w:val="12-References"/>
    <w:basedOn w:val="a1"/>
    <w:link w:val="12-ReferencesChar"/>
    <w:pPr>
      <w:tabs>
        <w:tab w:val="left" w:pos="567"/>
      </w:tabs>
      <w:spacing w:line="180" w:lineRule="exact"/>
      <w:ind w:left="567" w:hanging="567"/>
      <w:jc w:val="both"/>
    </w:pPr>
    <w:rPr>
      <w:rFonts w:ascii="Times New Roman" w:eastAsia="Times" w:hAnsi="Times New Roman"/>
      <w:sz w:val="16"/>
    </w:rPr>
  </w:style>
  <w:style w:type="paragraph" w:customStyle="1" w:styleId="13ReferenceList">
    <w:name w:val="13 Reference List"/>
    <w:basedOn w:val="a1"/>
    <w:pPr>
      <w:widowControl w:val="0"/>
      <w:tabs>
        <w:tab w:val="left" w:pos="720"/>
        <w:tab w:val="left" w:pos="1209"/>
      </w:tabs>
      <w:ind w:left="720" w:hanging="360"/>
      <w:jc w:val="both"/>
    </w:pPr>
    <w:rPr>
      <w:rFonts w:ascii="Calibri" w:eastAsia="宋体" w:hAnsi="Calibri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aaaa@aaaa.aa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227B2-D353-4FBA-8C52-37D85054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lizhi</dc:creator>
  <cp:lastModifiedBy>J</cp:lastModifiedBy>
  <cp:revision>15</cp:revision>
  <cp:lastPrinted>2007-03-22T16:16:00Z</cp:lastPrinted>
  <dcterms:created xsi:type="dcterms:W3CDTF">2015-09-17T13:23:00Z</dcterms:created>
  <dcterms:modified xsi:type="dcterms:W3CDTF">2020-02-18T07:36:00Z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